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书名：政治学说简明读本  中国古代部分</w:t>
      </w:r>
    </w:p>
    <w:p>
      <w:r>
        <w:t>作者：刘泽华，张分田主编</w:t>
      </w:r>
    </w:p>
    <w:p>
      <w:r>
        <w:t>出版社：天津：南开大学出版社</w:t>
      </w:r>
    </w:p>
    <w:p>
      <w:r>
        <w:t>出版日期：2001.01</w:t>
      </w:r>
    </w:p>
    <w:p>
      <w:r>
        <w:t>总页数：428</w:t>
      </w:r>
    </w:p>
    <w:p>
      <w:r>
        <w:t>更多请访问教客网: www.jiaokey.com</w:t>
      </w:r>
    </w:p>
    <w:p>
      <w:r>
        <w:t>政治学说简明读本  中国古代部分 评论地址：https://www.jiaokey.com/book/detail/12155343.html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