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书名：和孩子们聊音乐</w:t>
      </w:r>
    </w:p>
    <w:p>
      <w:r>
        <w:t>作者：(美)托玛斯·塔珀著</w:t>
      </w:r>
    </w:p>
    <w:p>
      <w:r>
        <w:t>出版社：北京:中国广播电视出版社,2009.01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和孩子们聊音乐 评论地址：https://www.jiaokey.com/book/detail/12155391.html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