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书名：红梅花叫牌体系</w:t>
      </w:r>
    </w:p>
    <w:p>
      <w:r>
        <w:t>作者：祝道武著</w:t>
      </w:r>
    </w:p>
    <w:p>
      <w:r>
        <w:t>出版社：西安：西北工业大学出版社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红梅花叫牌体系 评论地址：https://www.jiaokey.com/book/detail/12155409.html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