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公务员标准化题库  公共基础知识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公务员标准化题库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本书出售、求购地址：https://www.jiaokey.com/book/detail/12155482.html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关键词搜索：https://www.jiaokey.com/tag/公务员标准化题库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