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书名：深入学习实践科学发展观活动教育读本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出版日期：2008.10</w:t>
      </w:r>
    </w:p>
    <w:p>
      <w:r>
        <w:t>总页数：225</w:t>
      </w:r>
    </w:p>
    <w:p>
      <w:r>
        <w:t>更多请访问教客网: www.jiaokey.com</w:t>
      </w:r>
    </w:p>
    <w:p>
      <w:r>
        <w:t>深入学习实践科学发展观活动教育读本 评论地址：https://www.jiaokey.com/book/detail/12155513.html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