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书名：少数人的上海  富裕阶层生活方式探访</w:t>
      </w:r>
    </w:p>
    <w:p>
      <w:r>
        <w:t>作者：王唯铭著</w:t>
      </w:r>
    </w:p>
    <w:p>
      <w:r>
        <w:t>出版社：上海：文汇出版社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少数人的上海  富裕阶层生活方式探访 评论地址：https://www.jiaokey.com/book/detail/12155553.html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