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书名：他是真心的吗？  从生活和工作中破解他的爱情密码</w:t>
      </w:r>
    </w:p>
    <w:p>
      <w:r>
        <w:t>作者：（美）大卫·A. 萨姆森（David A. Samson），（美）伊莱恩·J.卡恩（Elayne J. Kahn）著；金马译</w:t>
      </w:r>
    </w:p>
    <w:p>
      <w:r>
        <w:t>出版社：北京：华艺出版社</w:t>
      </w:r>
    </w:p>
    <w:p>
      <w:r>
        <w:t>出版日期：2005</w:t>
      </w:r>
    </w:p>
    <w:p>
      <w:r>
        <w:t>总页数：112</w:t>
      </w:r>
    </w:p>
    <w:p>
      <w:r>
        <w:t>更多请访问教客网: www.jiaokey.com</w:t>
      </w:r>
    </w:p>
    <w:p>
      <w:r>
        <w:t>他是真心的吗？  从生活和工作中破解他的爱情密码 评论地址：https://www.jiaokey.com/book/detail/12155559.html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