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书名：中国古代将相谋身术</w:t>
      </w:r>
    </w:p>
    <w:p>
      <w:r>
        <w:t>作者：侯又白编著</w:t>
      </w:r>
    </w:p>
    <w:p>
      <w:r>
        <w:t>出版社：北京：团结出版社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中国古代将相谋身术 评论地址：https://www.jiaokey.com/book/detail/12155656.html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