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书名：统计基础知识习题集</w:t>
      </w:r>
    </w:p>
    <w:p>
      <w:r>
        <w:t>作者：钟新联，师应来主编</w:t>
      </w:r>
    </w:p>
    <w:p>
      <w:r>
        <w:t>出版社：北京：中国财政经济出版社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统计基础知识习题集 评论地址：https://www.jiaokey.com/book/detail/12155776.html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