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书名：我死之前</w:t>
      </w:r>
    </w:p>
    <w:p>
      <w:r>
        <w:t>作者：(英)杰妮·唐纳姆著</w:t>
      </w:r>
    </w:p>
    <w:p>
      <w:r>
        <w:t>出版社：北京:华文出版社,2009.03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我死之前 评论地址：https://www.jiaokey.com/book/detail/12155874.html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