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书名：黑白电视机原理与检修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出版日期：1993</w:t>
      </w:r>
    </w:p>
    <w:p>
      <w:r>
        <w:t>总页数：315</w:t>
      </w:r>
    </w:p>
    <w:p>
      <w:r>
        <w:t>更多请访问教客网: www.jiaokey.com</w:t>
      </w:r>
    </w:p>
    <w:p>
      <w:r>
        <w:t>黑白电视机原理与检修 评论地址：https://www.jiaokey.com/book/detail/12156186.html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