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书名：宴席设计实务</w:t>
      </w:r>
    </w:p>
    <w:p>
      <w:r>
        <w:t>作者：周宇，颜醒华主编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宴席设计实务 评论地址：https://www.jiaokey.com/book/detail/12156240.html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