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书名：野山脚下女性的足迹  陕西部分企业、资源、人物采访录  3</w:t>
      </w:r>
    </w:p>
    <w:p>
      <w:r>
        <w:t>作者：倪玉明编著</w:t>
      </w:r>
    </w:p>
    <w:p>
      <w:r>
        <w:t>出版社：北京：中国农业科技出版社</w:t>
      </w:r>
    </w:p>
    <w:p>
      <w:r>
        <w:t>出版日期：1994.05</w:t>
      </w:r>
    </w:p>
    <w:p>
      <w:r>
        <w:t>总页数：284</w:t>
      </w:r>
    </w:p>
    <w:p>
      <w:r>
        <w:t>更多请访问教客网: www.jiaokey.com</w:t>
      </w:r>
    </w:p>
    <w:p>
      <w:r>
        <w:t>野山脚下女性的足迹  陕西部分企业、资源、人物采访录  3 评论地址：https://www.jiaokey.com/book/detail/12156304.html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