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书名：村镇道路与桥涵</w:t>
      </w:r>
    </w:p>
    <w:p>
      <w:r>
        <w:t>作者：唐凯主编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村镇道路与桥涵 评论地址：https://www.jiaokey.com/book/detail/12156735.html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