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书名：PETS高自考英语综合题型讲解与实战</w:t>
      </w:r>
    </w:p>
    <w:p>
      <w:r>
        <w:t>作者：马恒芬，朱虹主编</w:t>
      </w:r>
    </w:p>
    <w:p>
      <w:r>
        <w:t>出版社：天津：天津人民出版社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PETS高自考英语综合题型讲解与实战 评论地址：https://www.jiaokey.com/book/detail/12156904.html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