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书名：仡佬族文化百科全书</w:t>
      </w:r>
    </w:p>
    <w:p>
      <w:r>
        <w:t>作者：熊大宽主编；贵州仡佬族学会编</w:t>
      </w:r>
    </w:p>
    <w:p>
      <w:r>
        <w:t>出版社：贵阳：贵州民族出版社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仡佬族文化百科全书 评论地址：https://www.jiaokey.com/book/detail/12157689.html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