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书名：《逸周书》的语言特点及其文献学价值</w:t>
      </w:r>
    </w:p>
    <w:p>
      <w:r>
        <w:t>作者：周玉秀著</w:t>
      </w:r>
    </w:p>
    <w:p>
      <w:r>
        <w:t>出版社：北京：中华书局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《逸周书》的语言特点及其文献学价值 评论地址：https://www.jiaokey.com/book/detail/12157699.html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