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书名：丽姬娅  英汉对照</w:t>
      </w:r>
    </w:p>
    <w:p>
      <w:r>
        <w:t>作者：（美）爱德加·爱伦·坡著；熊荣斌，彭贵菊编译</w:t>
      </w:r>
    </w:p>
    <w:p>
      <w:r>
        <w:t>出版社：武汉：武汉测绘科技大学出版社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丽姬娅  英汉对照 评论地址：https://www.jiaokey.com/book/detail/12157982.html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