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建筑风格与楼盘特色  国内优秀住宅外观集萃分析</w:t>
      </w:r>
    </w:p>
    <w:p>
      <w:r>
        <w:rPr>
          <w:rFonts w:ascii="宋体" w:hAnsi="宋体" w:eastAsia="宋体"/>
          <w:sz w:val="24"/>
        </w:rPr>
        <w:t>刘安，赵卓文，傅冠长等著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建筑风格与楼盘特色  国内优秀住宅外观集萃分析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刘安，赵卓文，傅冠长等著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本书出售、求购地址：https://www.jiaokey.com/book/detail/12158043.html</w:t>
      </w:r>
    </w:p>
    <w:p>
      <w:r>
        <w:t>更多相关图书推荐：https://www.jiaokey.com</w:t>
      </w:r>
    </w:p>
    <w:p>
      <w:r>
        <w:t>刘安，赵卓文，傅冠长等著 其他作品：https://www.jiaokey.com/tag/刘安，赵卓文，傅冠长等著.html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关键词搜索：https://www.jiaokey.com/tag/建筑风格与楼盘特色  国内优秀住宅外观集萃分析.html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