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书名：疑问词的句法和语义</w:t>
      </w:r>
    </w:p>
    <w:p>
      <w:r>
        <w:t>作者：伍雅清著</w:t>
      </w:r>
    </w:p>
    <w:p>
      <w:r>
        <w:t>出版社：长沙：湖南教育出版社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疑问词的句法和语义 评论地址：https://www.jiaokey.com/book/detail/12158058.html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