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书名：疯狂英语特别背诵法  上</w:t>
      </w:r>
    </w:p>
    <w:p>
      <w:r>
        <w:t>作者：汪佳奇主编</w:t>
      </w:r>
    </w:p>
    <w:p>
      <w:r>
        <w:t>出版社：广州：广东省语言音像出版社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疯狂英语特别背诵法  上 评论地址：https://www.jiaokey.com/book/detail/12158182.html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