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  英汉对照</w:t>
      </w:r>
    </w:p>
    <w:p>
      <w:r>
        <w:t>作者：（法）小仲马（Alexandre Dumas，Fils）原著；李心旧改编；张幺译</w:t>
      </w:r>
    </w:p>
    <w:p>
      <w:r>
        <w:t>出版社：太原：山西教育出版社</w:t>
      </w:r>
    </w:p>
    <w:p>
      <w:r>
        <w:t>出版日期：2003.07</w:t>
      </w:r>
    </w:p>
    <w:p>
      <w:r>
        <w:t>总页数：311</w:t>
      </w:r>
    </w:p>
    <w:p>
      <w:r>
        <w:t>更多请访问教客网: www.jiaokey.com</w:t>
      </w:r>
    </w:p>
    <w:p>
      <w:r>
        <w:t>茶花女  英汉对照 评论地址：https://www.jiaokey.com/book/detail/12158307.html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