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书名：大学英语四级考试历年曝光试题导析与测试丛书  听力</w:t>
      </w:r>
    </w:p>
    <w:p>
      <w:r>
        <w:t>作者：汤良斌主编；高燕（册）主编</w:t>
      </w:r>
    </w:p>
    <w:p>
      <w:r>
        <w:t>出版社：武汉：武汉测绘科技大学出版社</w:t>
      </w:r>
    </w:p>
    <w:p>
      <w:r>
        <w:t>出版日期：2000.10</w:t>
      </w:r>
    </w:p>
    <w:p>
      <w:r>
        <w:t>总页数：358</w:t>
      </w:r>
    </w:p>
    <w:p>
      <w:r>
        <w:t>更多请访问教客网: www.jiaokey.com</w:t>
      </w:r>
    </w:p>
    <w:p>
      <w:r>
        <w:t>大学英语四级考试历年曝光试题导析与测试丛书  听力 评论地址：https://www.jiaokey.com/book/detail/12158369.html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