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书名：苏联卫国战争被毁地区之重建</w:t>
      </w:r>
    </w:p>
    <w:p>
      <w:r>
        <w:t>作者：（苏）窝罗宁撰；林微因，梁思成译</w:t>
      </w:r>
    </w:p>
    <w:p>
      <w:r>
        <w:t>出版社：龙门联合书局,1952.05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苏联卫国战争被毁地区之重建 评论地址：https://www.jiaokey.com/book/detail/12158593.html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