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书名：小学一年级的教育工作</w:t>
      </w:r>
    </w:p>
    <w:p>
      <w:r>
        <w:t>作者：（苏）阿德丽安诺娃（А.Е.Адрианова）著；王明德等译</w:t>
      </w:r>
    </w:p>
    <w:p>
      <w:r>
        <w:t>出版社：北京：人民教育出版社</w:t>
      </w:r>
    </w:p>
    <w:p>
      <w:r>
        <w:t>出版日期：1956.08</w:t>
      </w:r>
    </w:p>
    <w:p>
      <w:r>
        <w:t>总页数：268</w:t>
      </w:r>
    </w:p>
    <w:p>
      <w:r>
        <w:t>更多请访问教客网: www.jiaokey.com</w:t>
      </w:r>
    </w:p>
    <w:p>
      <w:r>
        <w:t>小学一年级的教育工作 评论地址：https://www.jiaokey.com/book/detail/12158609.html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