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书名：宋元珍稀地方志丛刊  甲编  8</w:t>
      </w:r>
    </w:p>
    <w:p>
      <w:r>
        <w:t>作者：王晓波，李勇先，张保见等点校</w:t>
      </w:r>
    </w:p>
    <w:p>
      <w:r>
        <w:t>出版社：成都：四川大学出版社</w:t>
      </w:r>
    </w:p>
    <w:p>
      <w:r>
        <w:t>出版日期：2007.06</w:t>
      </w:r>
    </w:p>
    <w:p>
      <w:r>
        <w:t>总页数：766</w:t>
      </w:r>
    </w:p>
    <w:p>
      <w:r>
        <w:t>更多请访问教客网: www.jiaokey.com</w:t>
      </w:r>
    </w:p>
    <w:p>
      <w:r>
        <w:t>宋元珍稀地方志丛刊  甲编  8 评论地址：https://www.jiaokey.com/book/detail/12158753.html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