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书名：上海市第六人民医院上海交通大学附属第六人民医院就医指南</w:t>
      </w:r>
    </w:p>
    <w:p>
      <w:r>
        <w:t>作者：何梦乔，王淑琼主编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总页数：228</w:t>
      </w:r>
    </w:p>
    <w:p>
      <w:r>
        <w:t>更多请访问教客网: www.jiaokey.com</w:t>
      </w:r>
    </w:p>
    <w:p>
      <w:r>
        <w:t>上海市第六人民医院上海交通大学附属第六人民医院就医指南 评论地址：https://www.jiaokey.com/book/detail/12158975.html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