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书名：显克微支妙语录</w:t>
      </w:r>
    </w:p>
    <w:p>
      <w:r>
        <w:t>作者：甘丹，李波，孙敖编</w:t>
      </w:r>
    </w:p>
    <w:p>
      <w:r>
        <w:t>出版社：呼和浩特:远方出版社,2005.08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显克微支妙语录 评论地址：https://www.jiaokey.com/book/detail/12159105.html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