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书名：常用网址黄页</w:t>
      </w:r>
    </w:p>
    <w:p>
      <w:r>
        <w:t>作者：智联教育主编；姚新军，万雷编著</w:t>
      </w:r>
    </w:p>
    <w:p>
      <w:r>
        <w:t>出版社：北京：海洋出版社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常用网址黄页 评论地址：https://www.jiaokey.com/book/detail/12159549.html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