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鲁宁视线  中国保险报鲁宁专栏精萃</w:t>
      </w:r>
    </w:p>
    <w:p>
      <w:r>
        <w:rPr>
          <w:rFonts w:ascii="宋体" w:hAnsi="宋体" w:eastAsia="宋体"/>
          <w:sz w:val="24"/>
        </w:rPr>
        <w:t>鲁守著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9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鲁宁视线  中国保险报鲁宁专栏精萃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保险业－中国－文集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本书出售、求购地址：https://www.jiaokey.com/book/detail/12159754.html</w:t>
      </w:r>
    </w:p>
    <w:p>
      <w:r>
        <w:t>更多相关图书推荐：https://www.jiaokey.com</w:t>
      </w:r>
    </w:p>
    <w:p>
      <w:r>
        <w:t>鲁守著 其他作品：https://www.jiaokey.com/tag/鲁守著.html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关键词搜索：https://www.jiaokey.com/tag/保险业－中国－文集.html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