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书名：一步一步学3DS MAX 2.0-2.5</w:t>
      </w:r>
    </w:p>
    <w:p>
      <w:r>
        <w:t>作者：方舟电脑创作组，周志军，陈睿楠著</w:t>
      </w:r>
    </w:p>
    <w:p>
      <w:r>
        <w:t>出版社：重庆：重庆电子出版社</w:t>
      </w:r>
    </w:p>
    <w:p>
      <w:r>
        <w:t>出版日期：1998.11</w:t>
      </w:r>
    </w:p>
    <w:p>
      <w:r>
        <w:t>总页数：273</w:t>
      </w:r>
    </w:p>
    <w:p>
      <w:r>
        <w:t>更多请访问教客网: www.jiaokey.com</w:t>
      </w:r>
    </w:p>
    <w:p>
      <w:r>
        <w:t>一步一步学3DS MAX 2.0-2.5 评论地址：https://www.jiaokey.com/book/detail/12159925.html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