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书名：2002电脑软件应用精华</w:t>
      </w:r>
    </w:p>
    <w:p>
      <w:r>
        <w:t>作者：深圳市相马计算机有限公司制作</w:t>
      </w:r>
    </w:p>
    <w:p>
      <w:r>
        <w:t>出版社：西北工业大学音像出版社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2002电脑软件应用精华 评论地址：https://www.jiaokey.com/book/detail/12159990.html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