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蔬菜优质四季栽培  南瓜、苦瓜、冬瓜、丝瓜、金瓜</w:t>
      </w:r>
    </w:p>
    <w:p>
      <w:r>
        <w:rPr>
          <w:rFonts w:ascii="宋体" w:hAnsi="宋体" w:eastAsia="宋体"/>
          <w:sz w:val="24"/>
        </w:rPr>
        <w:t>沈火林，倪宏正编著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蔬菜优质四季栽培  南瓜、苦瓜、冬瓜、丝瓜、金瓜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沈火林，倪宏正编著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本书出售、求购地址：https://www.jiaokey.com/book/detail/12160159.html</w:t>
      </w:r>
    </w:p>
    <w:p>
      <w:r>
        <w:t>更多相关图书推荐：https://www.jiaokey.com</w:t>
      </w:r>
    </w:p>
    <w:p>
      <w:r>
        <w:t>沈火林，倪宏正编著 其他作品：https://www.jiaokey.com/tag/沈火林，倪宏正编著.html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关键词搜索：https://www.jiaokey.com/tag/蔬菜优质四季栽培  南瓜、苦瓜、冬瓜、丝瓜、金瓜.html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