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书名：裴氏故里闻喜人</w:t>
      </w:r>
    </w:p>
    <w:p>
      <w:r>
        <w:t>作者：王万旭主编</w:t>
      </w:r>
    </w:p>
    <w:p>
      <w:r>
        <w:t>出版社：北京:中国社会出版社,2008.01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裴氏故里闻喜人 评论地址：https://www.jiaokey.com/book/detail/12160518.html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