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书名：五光十色的新科技</w:t>
      </w:r>
    </w:p>
    <w:p>
      <w:r>
        <w:t>作者：于红主编</w:t>
      </w:r>
    </w:p>
    <w:p>
      <w:r>
        <w:t>出版社：北京：农村读物出版社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五光十色的新科技 评论地址：https://www.jiaokey.com/book/detail/12160551.html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