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书名：科技夜话  全国13家晚报科学小品文选集</w:t>
      </w:r>
    </w:p>
    <w:p>
      <w:r>
        <w:t>作者：全国十三家晚报科学小品联合征文评委会编</w:t>
      </w:r>
    </w:p>
    <w:p>
      <w:r>
        <w:t>出版社：天津：天津科学技术出版社</w:t>
      </w:r>
    </w:p>
    <w:p>
      <w:r>
        <w:t>出版日期：1984.12</w:t>
      </w:r>
    </w:p>
    <w:p>
      <w:r>
        <w:t>总页数：294</w:t>
      </w:r>
    </w:p>
    <w:p>
      <w:r>
        <w:t>更多请访问教客网: www.jiaokey.com</w:t>
      </w:r>
    </w:p>
    <w:p>
      <w:r>
        <w:t>科技夜话  全国13家晚报科学小品文选集 评论地址：https://www.jiaokey.com/book/detail/12160654.html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