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书名：新编《法律常识》学习检测</w:t>
      </w:r>
    </w:p>
    <w:p>
      <w:r>
        <w:t>作者：邓雷仓，刘安荣，刘琦等编写</w:t>
      </w:r>
    </w:p>
    <w:p>
      <w:r>
        <w:t>出版社：西安：三秦出版社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新编《法律常识》学习检测 评论地址：https://www.jiaokey.com/book/detail/12160795.html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