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书名：音乐艺术欣赏  下</w:t>
      </w:r>
    </w:p>
    <w:p>
      <w:r>
        <w:t>作者：刘国基主编</w:t>
      </w:r>
    </w:p>
    <w:p>
      <w:r>
        <w:t>出版社：南京：河海大学出版社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音乐艺术欣赏  下 评论地址：https://www.jiaokey.com/book/detail/12160952.html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