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书名：世界金融危机</w:t>
      </w:r>
    </w:p>
    <w:p>
      <w:r>
        <w:t>作者：邢继军主编</w:t>
      </w:r>
    </w:p>
    <w:p>
      <w:r>
        <w:t>出版社：济南：山东大学出版社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世界金融危机 评论地址：https://www.jiaokey.com/book/detail/12161997.html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