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书名：幼儿早期教育技巧</w:t>
      </w:r>
    </w:p>
    <w:p>
      <w:r>
        <w:t>作者：周作新，李洪珊编著</w:t>
      </w:r>
    </w:p>
    <w:p>
      <w:r>
        <w:t>出版社：北京：金盾出版社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幼儿早期教育技巧 评论地址：https://www.jiaokey.com/book/detail/12162051.html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