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书名：周期波动节律  破解股市升跌玄机</w:t>
      </w:r>
    </w:p>
    <w:p>
      <w:r>
        <w:t>作者：黄智华著</w:t>
      </w:r>
    </w:p>
    <w:p>
      <w:r>
        <w:t>出版社：广州：中山大学出版社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周期波动节律  破解股市升跌玄机 评论地址：https://www.jiaokey.com/book/detail/12162106.html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