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书名：股票投资者必知的21个蜡烛图</w:t>
      </w:r>
    </w:p>
    <w:p>
      <w:r>
        <w:t>作者：[美）麦尔文·帕斯特耐克著</w:t>
      </w:r>
    </w:p>
    <w:p>
      <w:r>
        <w:t>出版社：北京：中国青年出版社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股票投资者必知的21个蜡烛图 评论地址：https://www.jiaokey.com/book/detail/12162136.html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