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书名：赤脚投资者  在你三十岁左右实现财务自由</w:t>
      </w:r>
    </w:p>
    <w:p>
      <w:r>
        <w:t>作者：（澳）斯科特·佩普著</w:t>
      </w:r>
    </w:p>
    <w:p>
      <w:r>
        <w:t>出版社：北京：中国青年出版社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赤脚投资者  在你三十岁左右实现财务自由 评论地址：https://www.jiaokey.com/book/detail/12162140.html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