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书名：利用技术分析选择赢利股</w:t>
      </w:r>
    </w:p>
    <w:p>
      <w:r>
        <w:t>作者：（美）毕士多雷斯著</w:t>
      </w:r>
    </w:p>
    <w:p>
      <w:r>
        <w:t>出版社：北京：中国青年出版社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利用技术分析选择赢利股 评论地址：https://www.jiaokey.com/book/detail/12162142.html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