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书名：用生命润泽生命：孙明霞的生命化课堂</w:t>
      </w:r>
    </w:p>
    <w:p>
      <w:r>
        <w:t>作者：孙明霞著</w:t>
      </w:r>
    </w:p>
    <w:p>
      <w:r>
        <w:t>出版社：福州：福建教育出版社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用生命润泽生命：孙明霞的生命化课堂 评论地址：https://www.jiaokey.com/book/detail/12162154.html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