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书名：经济全球化语境下的商务日语教育</w:t>
      </w:r>
    </w:p>
    <w:p>
      <w:r>
        <w:t>作者：罗萃萃著</w:t>
      </w:r>
    </w:p>
    <w:p>
      <w:r>
        <w:t>出版社：南京：东南大学出版社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经济全球化语境下的商务日语教育 评论地址：https://www.jiaokey.com/book/detail/12162169.html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