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</w:t>
      </w:r>
    </w:p>
    <w:p>
      <w:r>
        <w:t>作者：李健生，楚鹰编著</w:t>
      </w:r>
    </w:p>
    <w:p>
      <w:r>
        <w:t>出版社：武汉:华中科技大学出版社,2009.01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证券投资 评论地址：https://www.jiaokey.com/book/detail/12162293.html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