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书名：用嘴抢订单  销售业绩高于一切</w:t>
      </w:r>
    </w:p>
    <w:p>
      <w:r>
        <w:t>作者：王凯编著</w:t>
      </w:r>
    </w:p>
    <w:p>
      <w:r>
        <w:t>出版社：北京:企业管理出版社,2009.02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用嘴抢订单  销售业绩高于一切 评论地址：https://www.jiaokey.com/book/detail/12162379.html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