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书名：英语情景口语50主题  英汉对照</w:t>
      </w:r>
    </w:p>
    <w:p>
      <w:r>
        <w:t>作者：公冬青编著</w:t>
      </w:r>
    </w:p>
    <w:p>
      <w:r>
        <w:t>出版社：北京：企业管理出版社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英语情景口语50主题  英汉对照 评论地址：https://www.jiaokey.com/book/detail/12162384.html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