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书名：恩都哩赫赫的哈哈珠：女神的女儿</w:t>
      </w:r>
    </w:p>
    <w:p>
      <w:r>
        <w:t>作者：尼阳尼雅·那丹珠（满族，白玉芳）著</w:t>
      </w:r>
    </w:p>
    <w:p>
      <w:r>
        <w:t>出版社：哈尔滨:黑龙江美术出版社,2009.03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恩都哩赫赫的哈哈珠：女神的女儿 评论地址：https://www.jiaokey.com/book/detail/12162518.html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